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3D3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19EC21P3 –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ELECTRONIC CIRCUIT DESIGN AND SIMULATION LAB</w:t>
      </w:r>
      <w:bookmarkEnd w:id="0"/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6"/>
        <w:gridCol w:w="3402"/>
        <w:gridCol w:w="1134"/>
      </w:tblGrid>
      <w:tr w14:paraId="56F38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4D01DB6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vAlign w:val="center"/>
          </w:tcPr>
          <w:p w14:paraId="4F10A44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  <w:vAlign w:val="center"/>
          </w:tcPr>
          <w:p w14:paraId="4C7C58B2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134" w:type="dxa"/>
          </w:tcPr>
          <w:p w14:paraId="59637104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</w:tr>
      <w:tr w14:paraId="37C11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714A8D7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vAlign w:val="center"/>
          </w:tcPr>
          <w:p w14:paraId="4E9E179F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Practical</w:t>
            </w:r>
          </w:p>
        </w:tc>
        <w:tc>
          <w:tcPr>
            <w:tcW w:w="3402" w:type="dxa"/>
            <w:vAlign w:val="center"/>
          </w:tcPr>
          <w:p w14:paraId="21FD0E99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Lecture-Tutorial- Practice:</w:t>
            </w:r>
          </w:p>
        </w:tc>
        <w:tc>
          <w:tcPr>
            <w:tcW w:w="1134" w:type="dxa"/>
          </w:tcPr>
          <w:p w14:paraId="0425C346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0 - 0 - 2</w:t>
            </w:r>
          </w:p>
        </w:tc>
      </w:tr>
      <w:tr w14:paraId="3C784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  <w:vAlign w:val="center"/>
          </w:tcPr>
          <w:p w14:paraId="059DC6D5">
            <w:pPr>
              <w:spacing w:after="16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vAlign w:val="center"/>
          </w:tcPr>
          <w:p w14:paraId="10E197F2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Electronic Devices, Signals and Systems</w:t>
            </w:r>
          </w:p>
        </w:tc>
        <w:tc>
          <w:tcPr>
            <w:tcW w:w="3402" w:type="dxa"/>
            <w:vAlign w:val="center"/>
          </w:tcPr>
          <w:p w14:paraId="398EEC17">
            <w:pPr>
              <w:spacing w:after="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Sessional Evaluation:</w:t>
            </w:r>
          </w:p>
          <w:p w14:paraId="3B040BA4">
            <w:pPr>
              <w:spacing w:after="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External Evaluation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:</w:t>
            </w:r>
          </w:p>
          <w:p w14:paraId="253F71E4">
            <w:pPr>
              <w:spacing w:after="0" w:line="240" w:lineRule="auto"/>
              <w:jc w:val="right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134" w:type="dxa"/>
            <w:vAlign w:val="center"/>
          </w:tcPr>
          <w:p w14:paraId="0E00ED1B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40</w:t>
            </w:r>
          </w:p>
          <w:p w14:paraId="5494DDE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60</w:t>
            </w:r>
          </w:p>
          <w:p w14:paraId="6E11D07D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100</w:t>
            </w:r>
          </w:p>
        </w:tc>
      </w:tr>
    </w:tbl>
    <w:p w14:paraId="6D94FC3B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111"/>
        <w:tblW w:w="1034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88"/>
        <w:gridCol w:w="8175"/>
      </w:tblGrid>
      <w:tr w14:paraId="6855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86" w:type="dxa"/>
            <w:vMerge w:val="restart"/>
          </w:tcPr>
          <w:p w14:paraId="079D59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A916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771E82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14:paraId="6888EF68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-Roman" w:hAnsi="Times-Roman" w:eastAsiaTheme="minorEastAsia" w:cstheme="minorBidi"/>
                <w:color w:val="000000"/>
                <w:sz w:val="24"/>
                <w:szCs w:val="24"/>
              </w:rPr>
              <w:t>Students undergoing this course are expected to understand:</w:t>
            </w:r>
          </w:p>
        </w:tc>
      </w:tr>
      <w:tr w14:paraId="3AB35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6" w:type="dxa"/>
            <w:vMerge w:val="continue"/>
          </w:tcPr>
          <w:p w14:paraId="2CC3BE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</w:tcPr>
          <w:p w14:paraId="6C734EF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The design and analysis of various electronic circuits.</w:t>
            </w:r>
          </w:p>
          <w:p w14:paraId="1EA8543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-Roman" w:hAnsi="Times-Roman" w:eastAsiaTheme="minorEastAsia" w:cstheme="minorBid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The behaviour of various rectifiers and amplifiers.</w:t>
            </w:r>
          </w:p>
        </w:tc>
      </w:tr>
      <w:tr w14:paraId="685F4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vMerge w:val="restart"/>
          </w:tcPr>
          <w:p w14:paraId="0DC58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E0634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F23E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F9481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F44A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 Outcomes</w:t>
            </w:r>
          </w:p>
        </w:tc>
        <w:tc>
          <w:tcPr>
            <w:tcW w:w="8863" w:type="dxa"/>
            <w:gridSpan w:val="2"/>
          </w:tcPr>
          <w:p w14:paraId="285F3ACB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14:paraId="1D086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6" w:type="dxa"/>
            <w:vMerge w:val="continue"/>
          </w:tcPr>
          <w:p w14:paraId="29B34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5E1A08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CO1</w:t>
            </w:r>
          </w:p>
        </w:tc>
        <w:tc>
          <w:tcPr>
            <w:tcW w:w="8175" w:type="dxa"/>
          </w:tcPr>
          <w:p w14:paraId="27CDCB99">
            <w:pPr>
              <w:suppressAutoHyphens/>
              <w:spacing w:after="0" w:line="240" w:lineRule="auto"/>
              <w:contextualSpacing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Simulate and Verification the Class-A Power Amplifier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>.</w:t>
            </w:r>
          </w:p>
        </w:tc>
      </w:tr>
      <w:tr w14:paraId="5086A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6" w:type="dxa"/>
            <w:vMerge w:val="continue"/>
          </w:tcPr>
          <w:p w14:paraId="65A4AD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79AACC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CO2</w:t>
            </w:r>
          </w:p>
        </w:tc>
        <w:tc>
          <w:tcPr>
            <w:tcW w:w="8175" w:type="dxa"/>
          </w:tcPr>
          <w:p w14:paraId="287FF92B">
            <w:pPr>
              <w:spacing w:after="0" w:line="240" w:lineRule="auto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Design &amp; simulate the Rectifiers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14:paraId="7E43D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86" w:type="dxa"/>
            <w:vMerge w:val="continue"/>
          </w:tcPr>
          <w:p w14:paraId="584272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0823F1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CO3</w:t>
            </w:r>
          </w:p>
        </w:tc>
        <w:tc>
          <w:tcPr>
            <w:tcW w:w="8175" w:type="dxa"/>
          </w:tcPr>
          <w:p w14:paraId="65F4E00A">
            <w:pPr>
              <w:suppressAutoHyphens/>
              <w:spacing w:after="0" w:line="240" w:lineRule="auto"/>
              <w:contextualSpacing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Analyse&amp; Calculate the frequency response CE and CS Amplifier.</w:t>
            </w:r>
          </w:p>
        </w:tc>
      </w:tr>
      <w:tr w14:paraId="49678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86" w:type="dxa"/>
            <w:vMerge w:val="continue"/>
          </w:tcPr>
          <w:p w14:paraId="0C426E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6B8978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CO4</w:t>
            </w:r>
          </w:p>
        </w:tc>
        <w:tc>
          <w:tcPr>
            <w:tcW w:w="8175" w:type="dxa"/>
          </w:tcPr>
          <w:p w14:paraId="13E4BE5C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Analyse the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Transistor Voltage Regulator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.</w:t>
            </w:r>
          </w:p>
        </w:tc>
      </w:tr>
      <w:tr w14:paraId="24A26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86" w:type="dxa"/>
            <w:vMerge w:val="continue"/>
          </w:tcPr>
          <w:p w14:paraId="22AE07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09713D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CO5</w:t>
            </w:r>
          </w:p>
        </w:tc>
        <w:tc>
          <w:tcPr>
            <w:tcW w:w="8175" w:type="dxa"/>
          </w:tcPr>
          <w:p w14:paraId="584D32CB">
            <w:pPr>
              <w:suppressAutoHyphens/>
              <w:spacing w:after="0" w:line="240" w:lineRule="auto"/>
              <w:contextualSpacing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Design and Verification the Pre-emphasis and De-emphasis circuits.</w:t>
            </w:r>
          </w:p>
        </w:tc>
      </w:tr>
      <w:tr w14:paraId="5D7BD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86" w:type="dxa"/>
            <w:vMerge w:val="continue"/>
          </w:tcPr>
          <w:p w14:paraId="0643A3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8" w:type="dxa"/>
          </w:tcPr>
          <w:p w14:paraId="6BDCA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CO6</w:t>
            </w:r>
          </w:p>
        </w:tc>
        <w:tc>
          <w:tcPr>
            <w:tcW w:w="8175" w:type="dxa"/>
          </w:tcPr>
          <w:p w14:paraId="0B9E930B"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Simulation and Verification of Logic Gates.</w:t>
            </w:r>
          </w:p>
        </w:tc>
      </w:tr>
      <w:tr w14:paraId="085D1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486" w:type="dxa"/>
          </w:tcPr>
          <w:p w14:paraId="72DB0D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8AFC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3DC73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B3501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3B846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Course</w:t>
            </w:r>
          </w:p>
          <w:p w14:paraId="60D9BD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Content</w:t>
            </w:r>
          </w:p>
          <w:p w14:paraId="1C540D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F84F3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A87F2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C74CB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47B7AC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C6E25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5895C3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47566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7DFDB6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63" w:type="dxa"/>
            <w:gridSpan w:val="2"/>
          </w:tcPr>
          <w:p w14:paraId="30352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Minimum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experiments to be completed out of the following:</w:t>
            </w:r>
          </w:p>
          <w:p w14:paraId="032C3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3F1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14:paraId="7A0C8A28">
            <w:pPr>
              <w:pStyle w:val="249"/>
              <w:numPr>
                <w:ilvl w:val="0"/>
                <w:numId w:val="11"/>
              </w:numPr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Verification of Half–Wave and Full-Wave Rectifier</w:t>
            </w:r>
          </w:p>
          <w:p w14:paraId="4E1D0C0E">
            <w:pPr>
              <w:pStyle w:val="249"/>
              <w:numPr>
                <w:ilvl w:val="0"/>
                <w:numId w:val="11"/>
              </w:numPr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Frequency Response of CE Amplifier</w:t>
            </w:r>
          </w:p>
          <w:p w14:paraId="4B6441BD">
            <w:pPr>
              <w:pStyle w:val="249"/>
              <w:numPr>
                <w:ilvl w:val="0"/>
                <w:numId w:val="11"/>
              </w:numPr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Frequency Response of CS Amplifier</w:t>
            </w:r>
          </w:p>
          <w:p w14:paraId="603AC287">
            <w:pPr>
              <w:pStyle w:val="249"/>
              <w:numPr>
                <w:ilvl w:val="0"/>
                <w:numId w:val="11"/>
              </w:numPr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Half adder / Full adder circuits using gates</w:t>
            </w:r>
          </w:p>
          <w:p w14:paraId="4945B133">
            <w:pPr>
              <w:pStyle w:val="249"/>
              <w:numPr>
                <w:ilvl w:val="0"/>
                <w:numId w:val="11"/>
              </w:numPr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Design and Verification of Pre-emphasis and De-emphasis circuits</w:t>
            </w:r>
          </w:p>
          <w:p w14:paraId="11ABCA8C">
            <w:pPr>
              <w:pStyle w:val="249"/>
              <w:numPr>
                <w:ilvl w:val="0"/>
                <w:numId w:val="11"/>
              </w:numPr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Verification of Clippers</w:t>
            </w:r>
          </w:p>
          <w:p w14:paraId="0686083F">
            <w:pPr>
              <w:pStyle w:val="249"/>
              <w:numPr>
                <w:ilvl w:val="0"/>
                <w:numId w:val="11"/>
              </w:numPr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Verification of Clampers</w:t>
            </w:r>
          </w:p>
          <w:p w14:paraId="5EF712E1">
            <w:pPr>
              <w:pStyle w:val="249"/>
              <w:numPr>
                <w:ilvl w:val="0"/>
                <w:numId w:val="11"/>
              </w:numPr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Design and Verification of RC coupled amplifier</w:t>
            </w:r>
          </w:p>
          <w:p w14:paraId="479C3235">
            <w:pPr>
              <w:pStyle w:val="249"/>
              <w:numPr>
                <w:ilvl w:val="0"/>
                <w:numId w:val="11"/>
              </w:numPr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Design and Verification of Voltage Regulator</w:t>
            </w:r>
          </w:p>
          <w:p w14:paraId="4E3EE761">
            <w:pPr>
              <w:pStyle w:val="249"/>
              <w:numPr>
                <w:ilvl w:val="0"/>
                <w:numId w:val="11"/>
              </w:numPr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Design and Verification of Logic Gates</w:t>
            </w:r>
          </w:p>
          <w:p w14:paraId="5E3F630E">
            <w:pPr>
              <w:pStyle w:val="249"/>
              <w:numPr>
                <w:ilvl w:val="0"/>
                <w:numId w:val="11"/>
              </w:numPr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Characteristics of the UJT</w:t>
            </w:r>
          </w:p>
          <w:p w14:paraId="541D6FF6">
            <w:pPr>
              <w:pStyle w:val="249"/>
              <w:numPr>
                <w:ilvl w:val="0"/>
                <w:numId w:val="11"/>
              </w:numPr>
            </w:pPr>
            <w:r>
              <w:rPr>
                <w:rFonts w:eastAsia="Calibri"/>
              </w:rPr>
              <w:t>Astable multivibrator</w:t>
            </w:r>
          </w:p>
        </w:tc>
      </w:tr>
    </w:tbl>
    <w:p w14:paraId="41C6BD8D">
      <w:pPr>
        <w:spacing w:after="0"/>
        <w:rPr>
          <w:rFonts w:ascii="Times New Roman" w:hAnsi="Times New Roman"/>
          <w:b/>
          <w:sz w:val="28"/>
          <w:szCs w:val="28"/>
          <w:lang w:val="en-US" w:eastAsia="en-US"/>
        </w:rPr>
      </w:pPr>
    </w:p>
    <w:tbl>
      <w:tblPr>
        <w:tblStyle w:val="250"/>
        <w:tblW w:w="1064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3"/>
        <w:gridCol w:w="1028"/>
      </w:tblGrid>
      <w:tr w14:paraId="331E9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47" w:type="dxa"/>
            <w:gridSpan w:val="15"/>
          </w:tcPr>
          <w:p w14:paraId="646FE12E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14:paraId="675BF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70" w:type="dxa"/>
          </w:tcPr>
          <w:p w14:paraId="38A6A6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14:paraId="6C40C11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14:paraId="0B3B8B0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14:paraId="0651947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14:paraId="02B8611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14:paraId="7670442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14:paraId="4BF385D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14:paraId="5862EC8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14:paraId="6618422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14:paraId="4BAE562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14:paraId="7A2B6E9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14:paraId="6F3F0DB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14:paraId="60FF1F5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14:paraId="36624D6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1028" w:type="dxa"/>
          </w:tcPr>
          <w:p w14:paraId="744071D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PSO2</w:t>
            </w:r>
          </w:p>
        </w:tc>
      </w:tr>
      <w:tr w14:paraId="23F48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4F19F55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14:paraId="31E5E785">
            <w:pPr>
              <w:spacing w:after="16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643" w:type="dxa"/>
            <w:vAlign w:val="center"/>
          </w:tcPr>
          <w:p w14:paraId="5BEF95C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15209E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13529A2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2F02BE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2D0E1B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126FBDB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3CDCA9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8E26DD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  <w:vAlign w:val="center"/>
          </w:tcPr>
          <w:p w14:paraId="519C4FD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4AF74D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A2273D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66C2ABD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</w:t>
            </w:r>
          </w:p>
        </w:tc>
        <w:tc>
          <w:tcPr>
            <w:tcW w:w="1028" w:type="dxa"/>
            <w:vAlign w:val="center"/>
          </w:tcPr>
          <w:p w14:paraId="55471B7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6FAC4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7779EE4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14:paraId="1BB6562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3D132F7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40FDAC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0F486D7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89B528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9B9F40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5DD2F14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00800B7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4B457F3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42D714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1E5F035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3E0EE41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5C50F98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3</w:t>
            </w:r>
          </w:p>
        </w:tc>
        <w:tc>
          <w:tcPr>
            <w:tcW w:w="1028" w:type="dxa"/>
            <w:vAlign w:val="center"/>
          </w:tcPr>
          <w:p w14:paraId="2981B29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609BD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404E43F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14:paraId="15919B1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0DF89F9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60E7D6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4EEB330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643" w:type="dxa"/>
            <w:vAlign w:val="center"/>
          </w:tcPr>
          <w:p w14:paraId="145D0431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643" w:type="dxa"/>
          </w:tcPr>
          <w:p w14:paraId="4F7697C7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643" w:type="dxa"/>
          </w:tcPr>
          <w:p w14:paraId="13A98E2E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14:paraId="6AC028DD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</w:t>
            </w:r>
          </w:p>
        </w:tc>
        <w:tc>
          <w:tcPr>
            <w:tcW w:w="643" w:type="dxa"/>
          </w:tcPr>
          <w:p w14:paraId="68ECA24A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  <w:tc>
          <w:tcPr>
            <w:tcW w:w="763" w:type="dxa"/>
          </w:tcPr>
          <w:p w14:paraId="591AE253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77696423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763" w:type="dxa"/>
          </w:tcPr>
          <w:p w14:paraId="213398B0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73" w:type="dxa"/>
            <w:vAlign w:val="center"/>
          </w:tcPr>
          <w:p w14:paraId="53756915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</w:t>
            </w:r>
          </w:p>
        </w:tc>
        <w:tc>
          <w:tcPr>
            <w:tcW w:w="1028" w:type="dxa"/>
            <w:vAlign w:val="center"/>
          </w:tcPr>
          <w:p w14:paraId="5A4D3FF7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</w:tr>
      <w:tr w14:paraId="6BD1D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54CC94F7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14:paraId="477BAC5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6E901D1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29B8C2C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01490B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2000F9E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607FCD9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21FED5F3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486298A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988170B">
            <w:pPr>
              <w:spacing w:after="160" w:line="240" w:lineRule="auto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4E8AD9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2D57E38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1FC086F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3805774F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44BEEE8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3B91F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70" w:type="dxa"/>
          </w:tcPr>
          <w:p w14:paraId="6C96E9D9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14:paraId="74962D7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405BA71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72519D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055DC8D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79EFAC1C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AAAA89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001314A9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70C3C7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2B793784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64539BBE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768AAB3A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0D7BCC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2F7280C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56C4162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14:paraId="2CA30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0" w:type="dxa"/>
          </w:tcPr>
          <w:p w14:paraId="6903161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14:paraId="3674118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1DD059D5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vAlign w:val="center"/>
          </w:tcPr>
          <w:p w14:paraId="5D12FD4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3C8C19F0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vAlign w:val="center"/>
          </w:tcPr>
          <w:p w14:paraId="65CBD10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571F906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14:paraId="70F481FB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14:paraId="6F2B78F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14:paraId="71CC5C17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7F5DFC2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3E95E3A1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14:paraId="174A5C46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14:paraId="1AC2B988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3B54508D">
            <w:pPr>
              <w:spacing w:after="16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63DB6F86"/>
    <w:p w14:paraId="24DF1D79"/>
    <w:sectPr>
      <w:pgSz w:w="11906" w:h="16838"/>
      <w:pgMar w:top="1440" w:right="1800" w:bottom="1440" w:left="1368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autami">
    <w:altName w:val="Segoe UI Symbol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3DAB1859"/>
    <w:multiLevelType w:val="multilevel"/>
    <w:tmpl w:val="3DAB185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60" w:hanging="360"/>
      </w:pPr>
    </w:lvl>
    <w:lvl w:ilvl="2" w:tentative="0">
      <w:start w:val="1"/>
      <w:numFmt w:val="lowerRoman"/>
      <w:lvlText w:val="%3."/>
      <w:lvlJc w:val="right"/>
      <w:pPr>
        <w:ind w:left="1980" w:hanging="180"/>
      </w:pPr>
    </w:lvl>
    <w:lvl w:ilvl="3" w:tentative="0">
      <w:start w:val="1"/>
      <w:numFmt w:val="decimal"/>
      <w:lvlText w:val="%4."/>
      <w:lvlJc w:val="left"/>
      <w:pPr>
        <w:ind w:left="2700" w:hanging="360"/>
      </w:pPr>
    </w:lvl>
    <w:lvl w:ilvl="4" w:tentative="0">
      <w:start w:val="1"/>
      <w:numFmt w:val="lowerLetter"/>
      <w:lvlText w:val="%5."/>
      <w:lvlJc w:val="left"/>
      <w:pPr>
        <w:ind w:left="3420" w:hanging="360"/>
      </w:pPr>
    </w:lvl>
    <w:lvl w:ilvl="5" w:tentative="0">
      <w:start w:val="1"/>
      <w:numFmt w:val="lowerRoman"/>
      <w:lvlText w:val="%6."/>
      <w:lvlJc w:val="right"/>
      <w:pPr>
        <w:ind w:left="4140" w:hanging="180"/>
      </w:pPr>
    </w:lvl>
    <w:lvl w:ilvl="6" w:tentative="0">
      <w:start w:val="1"/>
      <w:numFmt w:val="decimal"/>
      <w:lvlText w:val="%7."/>
      <w:lvlJc w:val="left"/>
      <w:pPr>
        <w:ind w:left="4860" w:hanging="360"/>
      </w:pPr>
    </w:lvl>
    <w:lvl w:ilvl="7" w:tentative="0">
      <w:start w:val="1"/>
      <w:numFmt w:val="lowerLetter"/>
      <w:lvlText w:val="%8."/>
      <w:lvlJc w:val="left"/>
      <w:pPr>
        <w:ind w:left="5580" w:hanging="360"/>
      </w:pPr>
    </w:lvl>
    <w:lvl w:ilvl="8" w:tentative="0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0577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FF0577F"/>
    <w:rsid w:val="2BC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customStyle="1" w:styleId="250">
    <w:name w:val="Table Grid2"/>
    <w:basedOn w:val="12"/>
    <w:qFormat/>
    <w:uiPriority w:val="39"/>
    <w:pPr>
      <w:spacing w:after="0" w:line="240" w:lineRule="auto"/>
    </w:pPr>
    <w:rPr>
      <w:rFonts w:ascii="Calibri" w:hAnsi="Calibri" w:eastAsia="Calibri" w:cs="Gautami"/>
      <w:sz w:val="20"/>
      <w:szCs w:val="20"/>
      <w:lang w:val="en-IN" w:eastAsia="en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2025-02-15T04:30:00Z</dcterms:created>
  <dc:creator>Shaik.mohamad Shafi</dc:creator>
  <cp:lastModifiedBy>Shaik.mohamad Shafi</cp:lastModifiedBy>
  <dcterms:modified xsi:type="dcterms:W3CDTF">2025-02-15T04:31:09Z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2057-12.2.0.19821</vt:lpwstr>
  </property>
  <property fmtid="{D5CDD505-2E9C-101B-9397-08002B2CF9AE}" pid="3" name="ICV">
    <vt:lpwstr>63F9B2C570954DC783577495E625D203_11</vt:lpwstr>
  </property>
</Properties>
</file>